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town    </w:t>
      </w:r>
      <w:r>
        <w:t xml:space="preserve">   farm    </w:t>
      </w:r>
      <w:r>
        <w:t xml:space="preserve">   city    </w:t>
      </w:r>
      <w:r>
        <w:t xml:space="preserve">   activities    </w:t>
      </w:r>
      <w:r>
        <w:t xml:space="preserve">   human    </w:t>
      </w:r>
      <w:r>
        <w:t xml:space="preserve">   system    </w:t>
      </w:r>
      <w:r>
        <w:t xml:space="preserve">   area    </w:t>
      </w:r>
      <w:r>
        <w:t xml:space="preserve">   catchment    </w:t>
      </w:r>
      <w:r>
        <w:t xml:space="preserve">   tributary    </w:t>
      </w:r>
      <w:r>
        <w:t xml:space="preserve">   stream    </w:t>
      </w:r>
      <w:r>
        <w:t xml:space="preserve">   mouth    </w:t>
      </w:r>
      <w:r>
        <w:t xml:space="preserve">   river    </w:t>
      </w:r>
      <w:r>
        <w:t xml:space="preserve">   sourch    </w:t>
      </w:r>
      <w:r>
        <w:t xml:space="preserve">   plain    </w:t>
      </w:r>
      <w:r>
        <w:t xml:space="preserve">   coastal    </w:t>
      </w:r>
      <w:r>
        <w:t xml:space="preserve">   coast    </w:t>
      </w:r>
      <w:r>
        <w:t xml:space="preserve">   plateau    </w:t>
      </w:r>
      <w:r>
        <w:t xml:space="preserve">   reference    </w:t>
      </w:r>
      <w:r>
        <w:t xml:space="preserve">   grid    </w:t>
      </w:r>
      <w:r>
        <w:t xml:space="preserve">   features    </w:t>
      </w:r>
      <w:r>
        <w:t xml:space="preserve">   natural    </w:t>
      </w:r>
      <w:r>
        <w:t xml:space="preserve">   physical    </w:t>
      </w:r>
      <w:r>
        <w:t xml:space="preserve">   political    </w:t>
      </w:r>
      <w:r>
        <w:t xml:space="preserve">   capital    </w:t>
      </w:r>
      <w:r>
        <w:t xml:space="preserve">   landlocked    </w:t>
      </w:r>
      <w:r>
        <w:t xml:space="preserve">   coastline    </w:t>
      </w:r>
      <w:r>
        <w:t xml:space="preserve">   border    </w:t>
      </w:r>
      <w:r>
        <w:t xml:space="preserve">   compass    </w:t>
      </w:r>
      <w:r>
        <w:t xml:space="preserve">   equator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2021-10-11T07:54:47Z</dcterms:created>
  <dcterms:modified xsi:type="dcterms:W3CDTF">2021-10-11T07:54:47Z</dcterms:modified>
</cp:coreProperties>
</file>