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Dangerous    </w:t>
      </w:r>
      <w:r>
        <w:t xml:space="preserve">   Hot    </w:t>
      </w:r>
      <w:r>
        <w:t xml:space="preserve">   Burning    </w:t>
      </w:r>
      <w:r>
        <w:t xml:space="preserve">   Drowning    </w:t>
      </w:r>
      <w:r>
        <w:t xml:space="preserve">   Explodeing    </w:t>
      </w:r>
      <w:r>
        <w:t xml:space="preserve">   Fire    </w:t>
      </w:r>
      <w:r>
        <w:t xml:space="preserve">   Flood    </w:t>
      </w:r>
      <w:r>
        <w:t xml:space="preserve">   Flowing    </w:t>
      </w:r>
      <w:r>
        <w:t xml:space="preserve">   Hazards    </w:t>
      </w:r>
      <w:r>
        <w:t xml:space="preserve">   Help    </w:t>
      </w:r>
      <w:r>
        <w:t xml:space="preserve">   Lava    </w:t>
      </w:r>
      <w:r>
        <w:t xml:space="preserve">   Lava Flow    </w:t>
      </w:r>
      <w:r>
        <w:t xml:space="preserve">   Magma    </w:t>
      </w:r>
      <w:r>
        <w:t xml:space="preserve">   Plates    </w:t>
      </w:r>
      <w:r>
        <w:t xml:space="preserve">   Safty    </w:t>
      </w:r>
      <w:r>
        <w:t xml:space="preserve">   Tectonic    </w:t>
      </w:r>
      <w:r>
        <w:t xml:space="preserve">   Tsumami    </w:t>
      </w:r>
      <w:r>
        <w:t xml:space="preserve">   volcanoe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</dc:title>
  <dcterms:created xsi:type="dcterms:W3CDTF">2021-10-11T07:54:49Z</dcterms:created>
  <dcterms:modified xsi:type="dcterms:W3CDTF">2021-10-11T07:54:49Z</dcterms:modified>
</cp:coreProperties>
</file>