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mount everest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city of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earths plates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weather of a location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city,country has the hoghest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Earths lines are called Latitude and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Egypts famous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****** ******  is the study of the effect of people on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Tenerife, Gran Canaria, Lanzarote and Fuerteventura are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city called that has a population of more than 20million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the amount of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world is made up of how many continents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2021-10-11T07:53:50Z</dcterms:created>
  <dcterms:modified xsi:type="dcterms:W3CDTF">2021-10-11T07:53:50Z</dcterms:modified>
</cp:coreProperties>
</file>