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means opposite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Synonym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dot at the end of a sentence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Verb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tense (happening right now)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Proper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tense that means something will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means the same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Phrase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has the same spelling but different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Future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groups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Adverbs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modify adjectives or verbs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Homonym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replaces a noun (she, it, we)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an individual, place or organization (St. Louis Cardinals)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Antonym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2021-10-11T07:53:52Z</dcterms:created>
  <dcterms:modified xsi:type="dcterms:W3CDTF">2021-10-11T07:53:52Z</dcterms:modified>
</cp:coreProperties>
</file>