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flat area?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a place and the way people live in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Kind of weather a region experiences over many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sand 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surrounded by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area with no vegetation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bodies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flowing stream of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and snow that fall on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Canyons, mountains, plateaus, and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Landforms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landform that is high above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between two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2021-10-11T07:53:54Z</dcterms:created>
  <dcterms:modified xsi:type="dcterms:W3CDTF">2021-10-11T07:53:54Z</dcterms:modified>
</cp:coreProperties>
</file>