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warm or cold it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longest river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gives us directions using North, East, South and 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shape of Land above sea level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biggest country in South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largest River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cutting down of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largest desert in the world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rainfall t hat mostly happens in Scotland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average weather taken over a period of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do penguins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who studies the weather.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type of rainfall that mostly happens when its 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second process in forming clouds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Capital city of Spain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</dc:title>
  <dcterms:created xsi:type="dcterms:W3CDTF">2021-10-11T07:53:55Z</dcterms:created>
  <dcterms:modified xsi:type="dcterms:W3CDTF">2021-10-11T07:53:55Z</dcterms:modified>
</cp:coreProperties>
</file>