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Southernmost point on the surface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half of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in the Northern Hemisphere where the Earth's axis of rotation meets it's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of the world's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nation with it's own government, occupying a particular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 is divided into 7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Divides the earth into Northern and Southern Hemispheres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largest of the World's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and shallowest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2021-10-11T07:54:00Z</dcterms:created>
  <dcterms:modified xsi:type="dcterms:W3CDTF">2021-10-11T07:54:00Z</dcterms:modified>
</cp:coreProperties>
</file>