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</w:t>
      </w:r>
    </w:p>
    <w:p>
      <w:pPr>
        <w:pStyle w:val="Questions"/>
      </w:pPr>
      <w:r>
        <w:t xml:space="preserve">1. EREFIL RANI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FNALROT NIRA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CNOCETOVNAIL RNIA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ENESNOCDS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CDLUSO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AETWR RLOEPSDT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IRAN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HTO RIA NSIRGI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LDOC RIA GSNKINI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CRCCR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AETRAVOONIP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NOIEARTICITPP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2021-10-11T07:52:36Z</dcterms:created>
  <dcterms:modified xsi:type="dcterms:W3CDTF">2021-10-11T07:52:36Z</dcterms:modified>
</cp:coreProperties>
</file>