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Hwr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high place from which rivers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who gave I have a dream speech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Refusing to take sides in war or a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Fun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Germany is about the size of this us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Austria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Superhighways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river that begins in the Swiss alps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Looking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Mountains cover 3/4 of Austria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</dc:title>
  <dcterms:created xsi:type="dcterms:W3CDTF">2021-10-11T07:53:02Z</dcterms:created>
  <dcterms:modified xsi:type="dcterms:W3CDTF">2021-10-11T07:53:02Z</dcterms:modified>
</cp:coreProperties>
</file>