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prime meridian    </w:t>
      </w:r>
      <w:r>
        <w:t xml:space="preserve">   equator    </w:t>
      </w:r>
      <w:r>
        <w:t xml:space="preserve">   globe    </w:t>
      </w:r>
      <w:r>
        <w:t xml:space="preserve">   landforms    </w:t>
      </w:r>
      <w:r>
        <w:t xml:space="preserve">   Antarctica    </w:t>
      </w:r>
      <w:r>
        <w:t xml:space="preserve">   delta    </w:t>
      </w:r>
      <w:r>
        <w:t xml:space="preserve">   river    </w:t>
      </w:r>
      <w:r>
        <w:t xml:space="preserve">   valley    </w:t>
      </w:r>
      <w:r>
        <w:t xml:space="preserve">   canyon    </w:t>
      </w:r>
      <w:r>
        <w:t xml:space="preserve">   volcano    </w:t>
      </w:r>
      <w:r>
        <w:t xml:space="preserve">   plains    </w:t>
      </w:r>
      <w:r>
        <w:t xml:space="preserve">   mountains    </w:t>
      </w:r>
      <w:r>
        <w:t xml:space="preserve">   Cardinal directions    </w:t>
      </w:r>
      <w:r>
        <w:t xml:space="preserve">   Southern    </w:t>
      </w:r>
      <w:r>
        <w:t xml:space="preserve">   Artic    </w:t>
      </w:r>
      <w:r>
        <w:t xml:space="preserve">   africa    </w:t>
      </w:r>
      <w:r>
        <w:t xml:space="preserve">   europe    </w:t>
      </w:r>
      <w:r>
        <w:t xml:space="preserve">   south america    </w:t>
      </w:r>
      <w:r>
        <w:t xml:space="preserve">   north america    </w:t>
      </w:r>
      <w:r>
        <w:t xml:space="preserve">   compass rose    </w:t>
      </w:r>
      <w:r>
        <w:t xml:space="preserve">   indian    </w:t>
      </w:r>
      <w:r>
        <w:t xml:space="preserve">   pacific    </w:t>
      </w:r>
      <w:r>
        <w:t xml:space="preserve">   atlantic    </w:t>
      </w:r>
      <w:r>
        <w:t xml:space="preserve">   symbol    </w:t>
      </w:r>
      <w:r>
        <w:t xml:space="preserve">   scale    </w:t>
      </w:r>
      <w:r>
        <w:t xml:space="preserve">   south    </w:t>
      </w:r>
      <w:r>
        <w:t xml:space="preserve">   west    </w:t>
      </w:r>
      <w:r>
        <w:t xml:space="preserve">   north    </w:t>
      </w:r>
      <w:r>
        <w:t xml:space="preserve">   map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2021-10-11T07:54:00Z</dcterms:created>
  <dcterms:modified xsi:type="dcterms:W3CDTF">2021-10-11T07:54:00Z</dcterms:modified>
</cp:coreProperties>
</file>