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Ecclesiastes    </w:t>
      </w:r>
      <w:r>
        <w:t xml:space="preserve">   Proverbs    </w:t>
      </w:r>
      <w:r>
        <w:t xml:space="preserve">   Canal    </w:t>
      </w:r>
      <w:r>
        <w:t xml:space="preserve">   European    </w:t>
      </w:r>
      <w:r>
        <w:t xml:space="preserve">   Pacific Ocean    </w:t>
      </w:r>
      <w:r>
        <w:t xml:space="preserve">   Caribbean sea    </w:t>
      </w:r>
      <w:r>
        <w:t xml:space="preserve">   Mediterranean sea    </w:t>
      </w:r>
      <w:r>
        <w:t xml:space="preserve">   Hemisphere    </w:t>
      </w:r>
      <w:r>
        <w:t xml:space="preserve">   Harbor    </w:t>
      </w:r>
      <w:r>
        <w:t xml:space="preserve">   Desert    </w:t>
      </w:r>
      <w:r>
        <w:t xml:space="preserve">   Appalachian mountains    </w:t>
      </w:r>
      <w:r>
        <w:t xml:space="preserve">   Arctic    </w:t>
      </w:r>
      <w:r>
        <w:t xml:space="preserve">   Geyser    </w:t>
      </w:r>
      <w:r>
        <w:t xml:space="preserve">   Pyramid    </w:t>
      </w:r>
      <w:r>
        <w:t xml:space="preserve">   Mesa    </w:t>
      </w:r>
      <w:r>
        <w:t xml:space="preserve">   Glacier    </w:t>
      </w:r>
      <w:r>
        <w:t xml:space="preserve">   Mountainous    </w:t>
      </w:r>
      <w:r>
        <w:t xml:space="preserve">   Peninsula    </w:t>
      </w:r>
      <w:r>
        <w:t xml:space="preserve">   Asian    </w:t>
      </w:r>
      <w:r>
        <w:t xml:space="preserve">   Boundary    </w:t>
      </w:r>
      <w:r>
        <w:t xml:space="preserve">   Island    </w:t>
      </w:r>
      <w:r>
        <w:t xml:space="preserve">   Continent    </w:t>
      </w:r>
      <w:r>
        <w:t xml:space="preserve">   Equator    </w:t>
      </w:r>
      <w:r>
        <w:t xml:space="preserve">   Climate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2021-10-11T07:53:26Z</dcterms:created>
  <dcterms:modified xsi:type="dcterms:W3CDTF">2021-10-11T07:53:26Z</dcterms:modified>
</cp:coreProperties>
</file>