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geyser    </w:t>
      </w:r>
      <w:r>
        <w:t xml:space="preserve">   deposition    </w:t>
      </w:r>
      <w:r>
        <w:t xml:space="preserve">   cliff    </w:t>
      </w:r>
      <w:r>
        <w:t xml:space="preserve">   snout    </w:t>
      </w:r>
      <w:r>
        <w:t xml:space="preserve">   earthquake    </w:t>
      </w:r>
      <w:r>
        <w:t xml:space="preserve">   mountain    </w:t>
      </w:r>
      <w:r>
        <w:t xml:space="preserve">   lava    </w:t>
      </w:r>
      <w:r>
        <w:t xml:space="preserve">   volcano    </w:t>
      </w:r>
      <w:r>
        <w:t xml:space="preserve">   africa    </w:t>
      </w:r>
      <w:r>
        <w:t xml:space="preserve">   world    </w:t>
      </w:r>
      <w:r>
        <w:t xml:space="preserve">   landscape    </w:t>
      </w:r>
      <w:r>
        <w:t xml:space="preserve">   glacier    </w:t>
      </w:r>
      <w:r>
        <w:t xml:space="preserve">   plucking    </w:t>
      </w:r>
      <w:r>
        <w:t xml:space="preserve">   geographical    </w:t>
      </w:r>
      <w:r>
        <w:t xml:space="preserve">   abrasion    </w:t>
      </w:r>
      <w:r>
        <w:t xml:space="preserve">   waves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2021-10-11T07:54:03Z</dcterms:created>
  <dcterms:modified xsi:type="dcterms:W3CDTF">2021-10-11T07:54:03Z</dcterms:modified>
</cp:coreProperties>
</file>