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North, East,  South or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lines of latitude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 model of the Earth that shows the continents and the oceans in their true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imaginary line that circle Earth parallel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of measurement to determine absolute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representation of the Earth's rounded surface on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Earth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lines of longitude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exact position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reference point from which east and west longitude lines are measured at 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the Earth (northern, southern, eastern, western)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imaginary line that runs north to south but measures distance east and west of the Prime Meridian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2022-08-05T18:23:23Z</dcterms:created>
  <dcterms:modified xsi:type="dcterms:W3CDTF">2022-08-05T18:23:23Z</dcterms:modified>
</cp:coreProperties>
</file>