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 Wall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continent do pandas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in Europe is hot in the summer, begins with S and ends in 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lesson do you learn about places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Apart from Wales what other country borders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Rio?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longest river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does pizza and pasta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co-ordinates to do what on maps?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Eiffel Tower is where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Sydney .....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2021-10-11T07:53:06Z</dcterms:created>
  <dcterms:modified xsi:type="dcterms:W3CDTF">2021-10-11T07:53:06Z</dcterms:modified>
</cp:coreProperties>
</file>