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scrape    </w:t>
      </w:r>
      <w:r>
        <w:t xml:space="preserve">   scratch    </w:t>
      </w:r>
      <w:r>
        <w:t xml:space="preserve">   Downslope    </w:t>
      </w:r>
      <w:r>
        <w:t xml:space="preserve">   overflows    </w:t>
      </w:r>
      <w:r>
        <w:t xml:space="preserve">   pyramidal peaks    </w:t>
      </w:r>
      <w:r>
        <w:t xml:space="preserve">   cirques    </w:t>
      </w:r>
      <w:r>
        <w:t xml:space="preserve">   ice sheet    </w:t>
      </w:r>
      <w:r>
        <w:t xml:space="preserve">   glacier    </w:t>
      </w:r>
      <w:r>
        <w:t xml:space="preserve">   glaciation    </w:t>
      </w:r>
      <w:r>
        <w:t xml:space="preserve">   striation    </w:t>
      </w:r>
      <w:r>
        <w:t xml:space="preserve">   abrasion    </w:t>
      </w:r>
      <w:r>
        <w:t xml:space="preserve">   friction    </w:t>
      </w:r>
      <w:r>
        <w:t xml:space="preserve">   Plucking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2021-10-11T07:54:19Z</dcterms:created>
  <dcterms:modified xsi:type="dcterms:W3CDTF">2021-10-11T07:54:19Z</dcterms:modified>
</cp:coreProperties>
</file>