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water changes from gas 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water seeps unto the ground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force of water causes cracks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large boulders or rocks roll along river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movement of water through the rocks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fine light material is carried along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rock wears away at bed and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water dissolves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where water changes from liquid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pressure reduces somethings strength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2021-10-11T07:53:12Z</dcterms:created>
  <dcterms:modified xsi:type="dcterms:W3CDTF">2021-10-11T07:53:12Z</dcterms:modified>
</cp:coreProperties>
</file>