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, earth    </w:t>
      </w:r>
      <w:r>
        <w:t xml:space="preserve">   , igneous ,    </w:t>
      </w:r>
      <w:r>
        <w:t xml:space="preserve">   ,avalanche    </w:t>
      </w:r>
      <w:r>
        <w:t xml:space="preserve">   ,innercore,    </w:t>
      </w:r>
      <w:r>
        <w:t xml:space="preserve">   ,limestone,    </w:t>
      </w:r>
      <w:r>
        <w:t xml:space="preserve">   ,mantle    </w:t>
      </w:r>
      <w:r>
        <w:t xml:space="preserve">   basalt    </w:t>
      </w:r>
      <w:r>
        <w:t xml:space="preserve">   Bogburst,    </w:t>
      </w:r>
      <w:r>
        <w:t xml:space="preserve">   crust    </w:t>
      </w:r>
      <w:r>
        <w:t xml:space="preserve">   Frost    </w:t>
      </w:r>
      <w:r>
        <w:t xml:space="preserve">   metamorphic    </w:t>
      </w:r>
      <w:r>
        <w:t xml:space="preserve">   Outer core    </w:t>
      </w:r>
      <w:r>
        <w:t xml:space="preserve">   Rivers    </w:t>
      </w:r>
      <w:r>
        <w:t xml:space="preserve">   sandstone    </w:t>
      </w:r>
      <w:r>
        <w:t xml:space="preserve">   sedametry,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2021-10-11T07:53:39Z</dcterms:created>
  <dcterms:modified xsi:type="dcterms:W3CDTF">2021-10-11T07:53:39Z</dcterms:modified>
</cp:coreProperties>
</file>