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Scale    </w:t>
      </w:r>
      <w:r>
        <w:t xml:space="preserve">   Hemisphere    </w:t>
      </w:r>
      <w:r>
        <w:t xml:space="preserve">   Equator    </w:t>
      </w:r>
      <w:r>
        <w:t xml:space="preserve">   Longitude    </w:t>
      </w:r>
      <w:r>
        <w:t xml:space="preserve">   Latitude    </w:t>
      </w:r>
      <w:r>
        <w:t xml:space="preserve">   Cartographers    </w:t>
      </w:r>
      <w:r>
        <w:t xml:space="preserve">   Maps    </w:t>
      </w:r>
      <w:r>
        <w:t xml:space="preserve">   Globes    </w:t>
      </w:r>
      <w:r>
        <w:t xml:space="preserve">   Satellites    </w:t>
      </w:r>
      <w:r>
        <w:t xml:space="preserve">   Geography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2021-10-11T07:54:42Z</dcterms:created>
  <dcterms:modified xsi:type="dcterms:W3CDTF">2021-10-11T07:54:42Z</dcterms:modified>
</cp:coreProperties>
</file>