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Drifted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Narrow strip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Life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Porous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Disastrous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Pull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Porous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</dc:title>
  <dcterms:created xsi:type="dcterms:W3CDTF">2021-10-11T07:53:19Z</dcterms:created>
  <dcterms:modified xsi:type="dcterms:W3CDTF">2021-10-11T07:53:19Z</dcterms:modified>
</cp:coreProperties>
</file>