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makes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Carto(graphy)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who specializes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basic tool used to study geography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Geo(graphy)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Selection and all living things on earth came from one single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 of making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earth, its physical features, and the locations of human activities</w:t>
            </w:r>
          </w:p>
        </w:tc>
      </w:tr>
    </w:tbl>
    <w:p>
      <w:pPr>
        <w:pStyle w:val="WordBankMedium"/>
      </w:pPr>
      <w:r>
        <w:t xml:space="preserve">   geography    </w:t>
      </w:r>
      <w:r>
        <w:t xml:space="preserve">   geographer    </w:t>
      </w:r>
      <w:r>
        <w:t xml:space="preserve">   cartographer    </w:t>
      </w:r>
      <w:r>
        <w:t xml:space="preserve">   history    </w:t>
      </w:r>
      <w:r>
        <w:t xml:space="preserve">   cartography    </w:t>
      </w:r>
      <w:r>
        <w:t xml:space="preserve">   evolution    </w:t>
      </w:r>
      <w:r>
        <w:t xml:space="preserve">   WrittenDescriptions    </w:t>
      </w:r>
      <w:r>
        <w:t xml:space="preserve">   writing    </w:t>
      </w:r>
      <w:r>
        <w:t xml:space="preserve">   map    </w:t>
      </w:r>
      <w:r>
        <w:t xml:space="preserve">   geo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2021-10-11T07:54:22Z</dcterms:created>
  <dcterms:modified xsi:type="dcterms:W3CDTF">2021-10-11T07:54:22Z</dcterms:modified>
</cp:coreProperties>
</file>