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Starbucks and Folgers are both two of the main distributors of this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this time period, GMOs started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most Americans would call a country is actually known 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somebody bought an old warehouse and turned it into apartments it would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2nd ring in this model is a transition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majority of European countries are in this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coordinates you could get a places _____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Favellas and ghettos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Stage 5 in this mans model is High Mass Consmption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crop was the most used in Andean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WW2 these grew rapidly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Mrs. ______ is the best geography teacher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old type of agriculture primarily used in Africa is now posing an environmental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Boston- Washington metropolitan corridor is one of these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company needs 700 people to support their business but only have 500 costumers than they do not have a good______.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Angeles, Mumbai, and New York are all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bottle flipping challenge becoming world wide was an example of this kind of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a Shanty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Somebody moving to Utah for a business opportunity is an example of _____migration.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Spain taking over Chile and all the tribes in it is an example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a country develops, its ____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Norwegians moving to Minnesota and bringing their culture is an example of this kind of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in Syria who move because they are given the option to either leave or die is an example of _______ migration.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are moving here from rural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somebody says "just a little bit past the fire hydrant" they are giving you ______ location.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2021-10-11T07:53:28Z</dcterms:created>
  <dcterms:modified xsi:type="dcterms:W3CDTF">2021-10-11T07:53:28Z</dcterms:modified>
</cp:coreProperties>
</file>