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Continuous outward spread of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food is transported from production to consumption.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Influences that attract people to or draw them away from places.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of the proportion of people living in an urban place.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Production that provides for current and future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provided to improve lives (E.g. Transport, Schools, Hospitals)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availability, food access and food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the birth rate is high then the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with population over 10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the number of people living in urban places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2021-10-11T07:53:35Z</dcterms:created>
  <dcterms:modified xsi:type="dcterms:W3CDTF">2021-10-11T07:53:35Z</dcterms:modified>
</cp:coreProperties>
</file>