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buildings that include hospitals, offices, schools, 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Pests including rodents and bugs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designed to divide lands into narrow strips in Quebec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urban growth that happens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severe traffic jam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goods are produced in factories, and people live close by\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places where people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places where people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activities people do for entertainment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immigrants subtract the number of emigrants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urban centers with more than  10,000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2021-10-11T07:53:38Z</dcterms:created>
  <dcterms:modified xsi:type="dcterms:W3CDTF">2021-10-11T07:53:38Z</dcterms:modified>
</cp:coreProperties>
</file>