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Brazil is a country on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material carried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Trickles of water that flow together to form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starting point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city of Scotland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snow, sleet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channel to the south of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city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river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invisible line going across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Greece is a country on this 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2021-10-11T07:53:40Z</dcterms:created>
  <dcterms:modified xsi:type="dcterms:W3CDTF">2021-10-11T07:53:40Z</dcterms:modified>
</cp:coreProperties>
</file>