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largest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american country begining with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stretch of sea between UK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squares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city of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line 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know for gold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country bordering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city of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shaped like a boot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2021-10-11T07:52:34Z</dcterms:created>
  <dcterms:modified xsi:type="dcterms:W3CDTF">2021-10-11T07:52:34Z</dcterms:modified>
</cp:coreProperties>
</file>