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field that focuses on people and the relationships among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planting trees to replace lost forestland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description of where a place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 plant or animal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here; a species that has died out has become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world, its people, and the landscape they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clearing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land, water, climate, plants, and animals of an area;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spherical, or ball-shaped, model of the entire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drawing that shows all or part of Earth’s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2021-10-11T07:52:36Z</dcterms:created>
  <dcterms:modified xsi:type="dcterms:W3CDTF">2021-10-11T07:52:36Z</dcterms:modified>
</cp:coreProperties>
</file>