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place that the time is the same all year 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perspectives are influenced by our __________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they lower on the sea floor of the minas basin?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Regions that have many shared characteristics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capital city of Newfoundland?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__________ is an index found in an atlas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are one of the places you woud see the Rockies?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Canada is made up of 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provinces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Lines going from north down to south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is one of the places you would see in the Rockies?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Which body of water has the highest tides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four main directions north,south, east and west are called_______points.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Lines of latitude and longitude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Where do lobsters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Out of longitude and latitude what lines go straight across?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Capital City of British Columbia?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centre of interest or activity?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highest elevation?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refers to the highest and lowest elevation points in a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world if made up of four_________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Alberta,Saskatchewan and Manitoba have in common?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exact location of a place or feature is called it's_______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Largest Island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we have to consider when calling other regions?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country do you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system of timezones was developed by a canadian named Sir Stanford?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time it takes to travel between two places is called _________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___________ boundries may take the form of mountains, rivers, lakes,seas or deserts.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Largest river in Canada?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2021-10-11T07:52:43Z</dcterms:created>
  <dcterms:modified xsi:type="dcterms:W3CDTF">2021-10-11T07:52:43Z</dcterms:modified>
</cp:coreProperties>
</file>