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7th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VEGETATION    </w:t>
      </w:r>
      <w:r>
        <w:t xml:space="preserve">   TROPIC OF CANCER    </w:t>
      </w:r>
      <w:r>
        <w:t xml:space="preserve">   SOUTH AMERICA    </w:t>
      </w:r>
      <w:r>
        <w:t xml:space="preserve">   SEAS    </w:t>
      </w:r>
      <w:r>
        <w:t xml:space="preserve">   SCALE    </w:t>
      </w:r>
      <w:r>
        <w:t xml:space="preserve">   ROSE COMPASS    </w:t>
      </w:r>
      <w:r>
        <w:t xml:space="preserve">   RIVER    </w:t>
      </w:r>
      <w:r>
        <w:t xml:space="preserve">   REGION    </w:t>
      </w:r>
      <w:r>
        <w:t xml:space="preserve">   PRIME MERIDIAN    </w:t>
      </w:r>
      <w:r>
        <w:t xml:space="preserve">   PLAINS    </w:t>
      </w:r>
      <w:r>
        <w:t xml:space="preserve">   OCEANS    </w:t>
      </w:r>
      <w:r>
        <w:t xml:space="preserve">   NORTH AMERICA    </w:t>
      </w:r>
      <w:r>
        <w:t xml:space="preserve">   MOUNTAINS    </w:t>
      </w:r>
      <w:r>
        <w:t xml:space="preserve">   MAP KEY    </w:t>
      </w:r>
      <w:r>
        <w:t xml:space="preserve">   LONGITUDE    </w:t>
      </w:r>
      <w:r>
        <w:t xml:space="preserve">   LATITUDE    </w:t>
      </w:r>
      <w:r>
        <w:t xml:space="preserve">   HEMISPHERE    </w:t>
      </w:r>
      <w:r>
        <w:t xml:space="preserve">   GEOGRAPHY    </w:t>
      </w:r>
      <w:r>
        <w:t xml:space="preserve">   EUROPE    </w:t>
      </w:r>
      <w:r>
        <w:t xml:space="preserve">   EQUATOR    </w:t>
      </w:r>
      <w:r>
        <w:t xml:space="preserve">   DESERT    </w:t>
      </w:r>
      <w:r>
        <w:t xml:space="preserve">   COUNTRY    </w:t>
      </w:r>
      <w:r>
        <w:t xml:space="preserve">   CONTINENT    </w:t>
      </w:r>
      <w:r>
        <w:t xml:space="preserve">   COASTAL    </w:t>
      </w:r>
      <w:r>
        <w:t xml:space="preserve">   CLIMATE    </w:t>
      </w:r>
      <w:r>
        <w:t xml:space="preserve">   AUSTRALIA    </w:t>
      </w:r>
      <w:r>
        <w:t xml:space="preserve">   ASIA    </w:t>
      </w:r>
      <w:r>
        <w:t xml:space="preserve">   ANTARCTICA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7th grade</dc:title>
  <dcterms:created xsi:type="dcterms:W3CDTF">2021-10-11T07:53:38Z</dcterms:created>
  <dcterms:modified xsi:type="dcterms:W3CDTF">2021-10-11T07:53:38Z</dcterms:modified>
</cp:coreProperties>
</file>