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trade travel    </w:t>
      </w:r>
      <w:r>
        <w:t xml:space="preserve">   rail highway    </w:t>
      </w:r>
      <w:r>
        <w:t xml:space="preserve">   crops    </w:t>
      </w:r>
      <w:r>
        <w:t xml:space="preserve">   Hydroelecticity    </w:t>
      </w:r>
      <w:r>
        <w:t xml:space="preserve">   Territories    </w:t>
      </w:r>
      <w:r>
        <w:t xml:space="preserve">   provinces    </w:t>
      </w:r>
      <w:r>
        <w:t xml:space="preserve">   20%    </w:t>
      </w:r>
      <w:r>
        <w:t xml:space="preserve">   60 precipitation    </w:t>
      </w:r>
      <w:r>
        <w:t xml:space="preserve">   Humid continental    </w:t>
      </w:r>
      <w:r>
        <w:t xml:space="preserve">   humid continental    </w:t>
      </w:r>
      <w:r>
        <w:t xml:space="preserve">   33 million people    </w:t>
      </w:r>
      <w:r>
        <w:t xml:space="preserve">   90%    </w:t>
      </w:r>
      <w:r>
        <w:t xml:space="preserve">   5%    </w:t>
      </w:r>
      <w:r>
        <w:t xml:space="preserve">   3,000 miles    </w:t>
      </w:r>
      <w:r>
        <w:t xml:space="preserve">   lake michigan    </w:t>
      </w:r>
      <w:r>
        <w:t xml:space="preserve">   water,fish    </w:t>
      </w:r>
      <w:r>
        <w:t xml:space="preserve">   Jacques cartier    </w:t>
      </w:r>
      <w:r>
        <w:t xml:space="preserve">   Canadian waterways    </w:t>
      </w:r>
      <w:r>
        <w:t xml:space="preserve">   rail,highway    </w:t>
      </w:r>
      <w:r>
        <w:t xml:space="preserve">   natural resources    </w:t>
      </w:r>
      <w:r>
        <w:t xml:space="preserve">   canada    </w:t>
      </w:r>
      <w:r>
        <w:t xml:space="preserve">   Hudson bay    </w:t>
      </w:r>
      <w:r>
        <w:t xml:space="preserve">   Rocky mountians    </w:t>
      </w:r>
      <w:r>
        <w:t xml:space="preserve">   3 thousand    </w:t>
      </w:r>
      <w:r>
        <w:t xml:space="preserve">   Geography    </w:t>
      </w:r>
      <w:r>
        <w:t xml:space="preserve">   Canadian shield    </w:t>
      </w:r>
      <w:r>
        <w:t xml:space="preserve">   St Lawrence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2021-10-11T07:54:22Z</dcterms:created>
  <dcterms:modified xsi:type="dcterms:W3CDTF">2021-10-11T07:54:22Z</dcterms:modified>
</cp:coreProperties>
</file>