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Ville où siège le gouvernement d'un État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 fonction est de montrer la provenance du vent ainsi que, contrairement à la manche à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pays situé dans la partie septentrionale de l'Amérique du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Division territoriale d'un État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 Période historique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correspond aux conditions météorologiques moyennes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milieu physique ou se concentre une forte population humaine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est un appareil qui sert à mesurer et à afficher la valeur de la température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Quantité totale d'eau liquide ou solide précipitée par l'atmosphère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Appareil qui sert à mesurer l'humidité de l'air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différence entre la température minimale et maximale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instrument météorologique destiné à mesurer la quantité de précipitations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représentation graphique du portrait annuel du climat d'un lieu en particulier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une coordonnée géographique représentée par une valeur angulaire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fuseaux géométriques conventionnels entre lesquels est partagée la surface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s'agit donc d'un appareil permettant de mesurer la vitesse ou la pression du 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Vaste étendue de terre émergée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 constitue le trait distinctif ou spécifique de quelque chose ou de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sert à mesurer la pression atmosphérique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Territoire d'une nation délimité par des frontières et constituant une entité géographique</w:t>
            </w:r>
          </w:p>
        </w:tc>
      </w:tr>
    </w:tbl>
    <w:p>
      <w:pPr>
        <w:pStyle w:val="WordBankLarge"/>
      </w:pPr>
      <w:r>
        <w:t xml:space="preserve">   Climatogramme    </w:t>
      </w:r>
      <w:r>
        <w:t xml:space="preserve">   Latitude     </w:t>
      </w:r>
      <w:r>
        <w:t xml:space="preserve">   Capitale    </w:t>
      </w:r>
      <w:r>
        <w:t xml:space="preserve">   Province    </w:t>
      </w:r>
      <w:r>
        <w:t xml:space="preserve">   Précipitation     </w:t>
      </w:r>
      <w:r>
        <w:t xml:space="preserve">   Climat    </w:t>
      </w:r>
      <w:r>
        <w:t xml:space="preserve">   Ère    </w:t>
      </w:r>
      <w:r>
        <w:t xml:space="preserve">   Caractéristique    </w:t>
      </w:r>
      <w:r>
        <w:t xml:space="preserve">   Canada    </w:t>
      </w:r>
      <w:r>
        <w:t xml:space="preserve">   Ville    </w:t>
      </w:r>
      <w:r>
        <w:t xml:space="preserve">   Pays    </w:t>
      </w:r>
      <w:r>
        <w:t xml:space="preserve">   Continent    </w:t>
      </w:r>
      <w:r>
        <w:t xml:space="preserve">   Fuseaux horaires     </w:t>
      </w:r>
      <w:r>
        <w:t xml:space="preserve">   Baromètre    </w:t>
      </w:r>
      <w:r>
        <w:t xml:space="preserve">   Hygromètre    </w:t>
      </w:r>
      <w:r>
        <w:t xml:space="preserve">   Thermomètre     </w:t>
      </w:r>
      <w:r>
        <w:t xml:space="preserve">   Pluviometre    </w:t>
      </w:r>
      <w:r>
        <w:t xml:space="preserve">   Anémomètre     </w:t>
      </w:r>
      <w:r>
        <w:t xml:space="preserve">   Girouette     </w:t>
      </w:r>
      <w:r>
        <w:t xml:space="preserve">   Amplitude thermique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</dc:title>
  <dcterms:created xsi:type="dcterms:W3CDTF">2021-10-11T07:52:47Z</dcterms:created>
  <dcterms:modified xsi:type="dcterms:W3CDTF">2021-10-11T07:52:47Z</dcterms:modified>
</cp:coreProperties>
</file>