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Divides the world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of latitude that is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interaction of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threes zones which are divided weather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of longitude that is at 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the exact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diverse variety that show one thing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humans use to decide where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landforms and water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countries, citites, and borders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map and shows North, East, South, and West also the other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lines that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lines that run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location in relation  to other palces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factor of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Humans changing the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2021-10-11T07:52:49Z</dcterms:created>
  <dcterms:modified xsi:type="dcterms:W3CDTF">2021-10-11T07:52:49Z</dcterms:modified>
</cp:coreProperties>
</file>