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land areas that are mostly flat, and cover more than one-third of the world's land area, and they exist on every continen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smaller stream that runs into a river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sphere that is a model of Earth and most accurately represents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physical feature on Earth’s surface such as a mountain or a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 imaginary line called a parallel that runs west and 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is: weather elements, such as temperature, rainfall, and wind, that are measured over a period of time in an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 that has water surrounding it on three sides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our physical surroundings and how humans interact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Between ranges of mountains or hills are low areas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of Earth’s surface including landmasses and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imaginary line called a meridian that runs from the North Pole to the South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river has a _________, where the river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formed when soil is deposited at the mouth of a river, and it is usually shaped like a triangle, or a bird's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tool or instrument for finding directions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Geography! </dc:title>
  <dcterms:created xsi:type="dcterms:W3CDTF">2021-10-11T07:54:44Z</dcterms:created>
  <dcterms:modified xsi:type="dcterms:W3CDTF">2021-10-11T07:54:44Z</dcterms:modified>
</cp:coreProperties>
</file>