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Island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Nation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Nation in the World (Land Mass)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with the Highest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World's Longest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elevation on Earth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with the most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Largest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widely spoken Language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Imaginary line splitting the Earth in 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Southern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World's Tallest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visited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Northern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World's Largest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Challenge</dc:title>
  <dcterms:created xsi:type="dcterms:W3CDTF">2021-10-11T07:53:11Z</dcterms:created>
  <dcterms:modified xsi:type="dcterms:W3CDTF">2021-10-11T07:53:11Z</dcterms:modified>
</cp:coreProperties>
</file>