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Chapter 31-33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up a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regional leaders with own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rebel against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wet land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increase in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without manners or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inserting small needles in body to cure diseases or relieve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laws imposed during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protective zone in between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fire company workers to save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originally from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areas where countries have power but do not 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someone who claims to rule by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pictures or characters representing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political unit with limited self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machine that registers movement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production of small consumer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temporary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denial in the belief of God/gods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strip of land where no troops or weapons are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taxes on foreign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glorification of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program of economic change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tropical hurricane that forms over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war that divided Korea into the North and South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Chapter 31-33 Vocabulary Crossword</dc:title>
  <dcterms:created xsi:type="dcterms:W3CDTF">2021-10-11T07:54:26Z</dcterms:created>
  <dcterms:modified xsi:type="dcterms:W3CDTF">2021-10-11T07:54:26Z</dcterms:modified>
</cp:coreProperties>
</file>