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&amp; Climate of Afghanistan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Mostly ______ on the eastern border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Afghanistan's winters get down to ___ degrees Fahrenheit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Extremely ___ in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Afghanistan's summers get up to ____ degrees Fahrenheit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Extremely ___ in the winter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country Afghanistan uses to it's benefit after being invaded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mountains.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Vulnerable to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invades through the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Hot and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 land on the north southwest area.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&amp; Climate of Afghanistan</dc:title>
  <dcterms:created xsi:type="dcterms:W3CDTF">2021-10-11T07:52:59Z</dcterms:created>
  <dcterms:modified xsi:type="dcterms:W3CDTF">2021-10-11T07:52:59Z</dcterms:modified>
</cp:coreProperties>
</file>