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&amp; Climate of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Hilbert core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curriculum will be required in Italian schools in 2020.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Italy's northern mountain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Melting of _______ is contributing to rising sea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that experiences flooding annually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Liberal learning goal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 with hot, dry summers and cool, wet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we will visit located on the western coast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we will visit, located in central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&amp; Climate of Italy</dc:title>
  <dcterms:created xsi:type="dcterms:W3CDTF">2021-10-11T07:53:34Z</dcterms:created>
  <dcterms:modified xsi:type="dcterms:W3CDTF">2021-10-11T07:53:34Z</dcterms:modified>
</cp:coreProperties>
</file>