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plates divide it is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oldest landform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type of plate movement where two plates collide?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gets _________ when you climb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a climate graph the ____________ ranges from 0mm to 400mm.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__________ is the name of a fast flowing warm current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inner core of the earth is called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 climate region has a very short growing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the longest mountain chain cause is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Appalachian mountains were made as a results of__________.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average monthly temperature is measured by adding all the data and __________ by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_______ season is any months over 5.6 degrees in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a plate slides under another this is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name of the day-to-day temperature, precipitation and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__________ is the rock made by magma cooling.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Pangea means _______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_________ is when two tectonic plates rub by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type of precipitins involves the earth releasing heat?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side of the mountain the wind hits when it comes off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places near large bodies of water usually have _______ winters.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era is the time period we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up with the theory of continental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time period lasted about 570 million years ago to 225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Canadas youngest land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agreement did Canada drop out of because of the lack to reach our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layer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continental theory is true where did Canada used to be close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longest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 is the name of the theory that once all the continents were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climate do we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percent does Canada want to lower gas emissions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Precambrian era was a period of great ___________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type of perception is most common in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area away from the equator are colder because the sun hits it at 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__________ agreement is an agreement Canada joined in 2015 to lower our green house gas emissions.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king of precipitation is formed by going up a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kind of rock s made when an igneous rock erodes?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a main physical feature in the first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Hudsons bay does not effect the land temperature around it because it is _________ most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maritime climate occurs near _________ locations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2021-10-11T07:53:47Z</dcterms:created>
  <dcterms:modified xsi:type="dcterms:W3CDTF">2021-10-11T07:53:47Z</dcterms:modified>
</cp:coreProperties>
</file>