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flood occurs without warning?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groynes prevent?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was old Harry's rock formed?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capital city of France?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first topic we did?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worlds tallest mountain?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tool do you use to measure wind speed?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a local village?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comes after an arch during erosion?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rainfall involves mountains?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Crossword</dc:title>
  <dcterms:created xsi:type="dcterms:W3CDTF">2021-10-11T07:53:54Z</dcterms:created>
  <dcterms:modified xsi:type="dcterms:W3CDTF">2021-10-11T07:53:54Z</dcterms:modified>
</cp:coreProperties>
</file>