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Geography Crossword.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area of low-lying ground adjacent to a river, subject to flooding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large pieces of rock wear away the river banks and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acidic water erodes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beginning of the river, can be more than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place where a river enters a lake, larger river, or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the force of water erodes softer rock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water on the ground surface enters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area of land drained by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when sediment particles knock against the bed or each other and break, becoming more rounded and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forms when a wide meander of a river is cut off, creating a free-standing body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narrow valley between hills or mountains, typically with steep rocky walls and a stream running through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winding curve or bend of a river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Geography Crossword.</dc:title>
  <dcterms:created xsi:type="dcterms:W3CDTF">2021-10-11T07:54:22Z</dcterms:created>
  <dcterms:modified xsi:type="dcterms:W3CDTF">2021-10-11T07:54:22Z</dcterms:modified>
</cp:coreProperties>
</file>