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physical geography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call the countryside, small villages or farms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Geography concerned with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Sea in Europe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body of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large hill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Overcrowded roads, such as traffic jams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lines on a world map that show how far east and west something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is warsaw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Switzerland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name of a place that is built up with buildings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helps us find our way when we are lost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river in London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of environmental geography</w:t>
            </w:r>
          </w:p>
        </w:tc>
      </w:tr>
    </w:tbl>
    <w:p>
      <w:pPr>
        <w:pStyle w:val="WordBankSmall"/>
      </w:pPr>
      <w:r>
        <w:t xml:space="preserve">   Ocean    </w:t>
      </w:r>
      <w:r>
        <w:t xml:space="preserve">   Mediterranean    </w:t>
      </w:r>
      <w:r>
        <w:t xml:space="preserve">   Urban    </w:t>
      </w:r>
      <w:r>
        <w:t xml:space="preserve">   Mountain     </w:t>
      </w:r>
      <w:r>
        <w:t xml:space="preserve">   Thames    </w:t>
      </w:r>
      <w:r>
        <w:t xml:space="preserve">   Human geography    </w:t>
      </w:r>
      <w:r>
        <w:t xml:space="preserve">   Bern    </w:t>
      </w:r>
      <w:r>
        <w:t xml:space="preserve">   tornadoes     </w:t>
      </w:r>
      <w:r>
        <w:t xml:space="preserve">   Congestion    </w:t>
      </w:r>
      <w:r>
        <w:t xml:space="preserve">   Rural    </w:t>
      </w:r>
      <w:r>
        <w:t xml:space="preserve">   Longitude    </w:t>
      </w:r>
      <w:r>
        <w:t xml:space="preserve">   Poland     </w:t>
      </w:r>
      <w:r>
        <w:t xml:space="preserve">   map    </w:t>
      </w:r>
      <w:r>
        <w:t xml:space="preserve">   litter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2021-10-11T07:54:05Z</dcterms:created>
  <dcterms:modified xsi:type="dcterms:W3CDTF">2021-10-11T07:54:05Z</dcterms:modified>
</cp:coreProperties>
</file>