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cycles effect the Earth's orbit?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causes the Earth to heat up more rapidly?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soaks up the sun within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creates a volcanic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process creates food for plants?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hottest place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gas do volcanoes let out into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change suddenly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is produced from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major effect of volcanic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average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gives more heat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coldest place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has the temperature changed over the past 100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2021-10-11T07:53:13Z</dcterms:created>
  <dcterms:modified xsi:type="dcterms:W3CDTF">2021-10-11T07:53:13Z</dcterms:modified>
</cp:coreProperties>
</file>