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Geography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tax put on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power is to local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restriction on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share similar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government-controlled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poor region with limited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economic system where you own your own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right to use clean water from rivers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who have same culture, beliefs,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power to central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common ethnic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ethnic group that is found in Turkey, Iran, and Iraq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ban on trade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Crossword</dc:title>
  <dcterms:created xsi:type="dcterms:W3CDTF">2021-10-11T07:54:07Z</dcterms:created>
  <dcterms:modified xsi:type="dcterms:W3CDTF">2021-10-11T07:54:07Z</dcterms:modified>
</cp:coreProperties>
</file>