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it is the part of a river where it flows into a lake, a reservoir, a sea or an ocean?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rocks roll along the bed?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the force of water causes cracks?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water dissolves minerals which break up the bed and the banks?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rocks hit each other and wear down?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if something starts the river?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dissolved materials get transported?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rocks bounce along the river bed?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fine light material gets carried along?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called when rocks wear away in the bed banks?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2021-10-11T07:54:09Z</dcterms:created>
  <dcterms:modified xsi:type="dcterms:W3CDTF">2021-10-11T07:54:09Z</dcterms:modified>
</cp:coreProperties>
</file>