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flowing in a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saying for 'Water cycle'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start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Rocks bounce along river bed as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Removal of water through plant roots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flows through rocks,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twist that occurs in a river's middle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bash together and wear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loses energy and drops off rocks/minerals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Storage of water in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body of water on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2021-10-11T07:54:11Z</dcterms:created>
  <dcterms:modified xsi:type="dcterms:W3CDTF">2021-10-11T07:54:11Z</dcterms:modified>
</cp:coreProperties>
</file>