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missing state water,ice,...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where water changes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release of water from plants into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water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store of water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dissolves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 light materials get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bounce across the sea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hit each other and were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water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water stored on the surface of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2021-10-11T07:54:13Z</dcterms:created>
  <dcterms:modified xsi:type="dcterms:W3CDTF">2021-10-11T07:54:13Z</dcterms:modified>
</cp:coreProperties>
</file>