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philosophical viewpoint that seeks to rethink society and the nature of research from a gender-aware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physical and biological aspects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spatial ordering and arrangements of the world produced through social relations and practices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for non-numeric information, including text, images, and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is a site of contestation, regulation, and resistance; how we encounter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the origin and evolution of topographic and bathymetric features created by physical, chemical or biological processes operating at or near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relatively bounded area as meaningful for geographic analysis by virtue of distinctive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ontological and epistemological bases of maps and the history of map making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and circulation of people, goods and information locally or across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point on the earth's surface; a locus of individual and group identity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2021-10-11T07:54:15Z</dcterms:created>
  <dcterms:modified xsi:type="dcterms:W3CDTF">2021-10-11T07:54:15Z</dcterms:modified>
</cp:coreProperties>
</file>