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sectors is the earth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plates with land on them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inside layer of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is given to someone who studies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Wheres San Andres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fold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American plate and Eurasion plates separating?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plates with oceans on top of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volcano that hasnt erupted for a long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lava?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study of plates and their movements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1 thing volcanic activity creates.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1 positive socio-economic effect of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outside layer of the earth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2021-10-11T07:54:21Z</dcterms:created>
  <dcterms:modified xsi:type="dcterms:W3CDTF">2021-10-11T07:54:21Z</dcterms:modified>
</cp:coreProperties>
</file>