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find countries on a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different word for man-made geography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living or non-living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Barron area of landscape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layer of the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features to do with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deals with natural features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seven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layer of the rainforest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we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2021-10-11T07:54:24Z</dcterms:created>
  <dcterms:modified xsi:type="dcterms:W3CDTF">2021-10-11T07:54:24Z</dcterms:modified>
</cp:coreProperties>
</file>