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that separates the high income countries and low income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Italian city is famous for its canals?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more water than you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countries like Japan China and Thailand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Tallest Mountain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is made up of land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has the biggest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countries like England,Spain and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2021-10-11T07:54:26Z</dcterms:created>
  <dcterms:modified xsi:type="dcterms:W3CDTF">2021-10-11T07:54:26Z</dcterms:modified>
</cp:coreProperties>
</file>