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Waterfalls retreat backwards and leave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overhang collapses into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Rocks hitting against the river bank and bed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Undercutting creates the plunge pool and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sits on top of the Soft 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river bed is more prone to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sheer force of water that creates corrosion is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V shaped valleys usually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hydraulic action of a waterfall causes the ............ under the hard rock to erode.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part of a river collapses to make a V-shaped Valley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Crossword</dc:title>
  <dcterms:created xsi:type="dcterms:W3CDTF">2021-10-11T07:54:28Z</dcterms:created>
  <dcterms:modified xsi:type="dcterms:W3CDTF">2021-10-11T07:54:28Z</dcterms:modified>
</cp:coreProperties>
</file>